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千夜星侦探社</w:t>
      </w:r>
    </w:p>
    <w:p>
      <w:r>
        <w:rPr>
          <w:rFonts w:ascii="宋体" w:hAnsi="宋体" w:eastAsia="宋体"/>
          <w:sz w:val="24"/>
        </w:rPr>
        <w:t>猫小白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千夜星侦探社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9787556204311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该小说讲述的是可爱女生纪优希因为误打误撞找到侦探社的宝物，继而成为侦探社第五名成员，在此过程中发生了一系列罗曼蒂克的事情。凌驾于帝蓝学院所有社团之上的1号侦探社，是所有人趋之若鹜的所在，然而，在一次新社员招募活动中，死脑筋女生纪优希居然误打误撞地找到了侦探……</w:t>
      </w:r>
    </w:p>
    <w:p/>
    <w:p>
      <w:r>
        <w:t>本书出售、求购地址：https://www.jiaokey.com/book/detail/13746943.html</w:t>
      </w:r>
    </w:p>
    <w:p>
      <w:r>
        <w:t>更多当代作品（1949年~）图书推荐：https://www.jiaokey.com</w:t>
      </w:r>
    </w:p>
    <w:p>
      <w:r>
        <w:t>猫小白 其他作品：https://www.jiaokey.com/tag/猫小白.html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