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嗅探犬影子传奇</w:t>
      </w:r>
    </w:p>
    <w:p>
      <w:r>
        <w:rPr>
          <w:rFonts w:ascii="宋体" w:hAnsi="宋体" w:eastAsia="宋体"/>
          <w:sz w:val="24"/>
        </w:rPr>
        <w:t>（英）麦克·莫伯格著；刘秉栋译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1363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74694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1363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嗅探犬影子传奇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（英）麦克·莫伯格著；刘秉栋译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北京:光明日报出版社,2015.04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儿童文学-中篇小说-英国-现代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本书出售、求购地址：https://www.jiaokey.com/book/detail/13746940.html</w:t>
      </w:r>
    </w:p>
    <w:p>
      <w:r>
        <w:t>更多相关图书推荐：https://www.jiaokey.com</w:t>
      </w:r>
    </w:p>
    <w:p>
      <w:r>
        <w:t>（英）麦克·莫伯格著；刘秉栋译 其他作品：https://www.jiaokey.com/tag/（英）麦克·莫伯格著；刘秉栋译.html</w:t>
      </w:r>
    </w:p>
    <w:p>
      <w:r>
        <w:t>北京:光明日报出版社,2015.04 出版图书：https://www.jiaokey.com/tag/北京:光明日报出版社,2015.04.html</w:t>
      </w:r>
    </w:p>
    <w:p>
      <w:r>
        <w:t>关键词搜索：https://www.jiaokey.com/tag/儿童文学-中篇小说-英国-现代.html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