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书名：最传奇的动物故事</w:t>
      </w:r>
    </w:p>
    <w:p>
      <w:r>
        <w:t>作者：李伟松编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最传奇的动物故事 评论地址：https://www.jiaokey.com/book/detail/13746924.html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