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海军配偶指南  原书第2版</w:t>
      </w:r>
    </w:p>
    <w:p>
      <w:r>
        <w:rPr>
          <w:rFonts w:ascii="宋体" w:hAnsi="宋体" w:eastAsia="宋体"/>
          <w:sz w:val="24"/>
        </w:rPr>
        <w:t>（美）劳拉·豪尔·斯达夫里蒂斯著；马静译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海军配偶指南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（美）劳拉·豪尔·斯达夫里蒂斯著；马静译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本书出售、求购地址：https://www.jiaokey.com/book/detail/13746904.html</w:t>
      </w:r>
    </w:p>
    <w:p>
      <w:r>
        <w:t>更多相关图书推荐：https://www.jiaokey.com</w:t>
      </w:r>
    </w:p>
    <w:p>
      <w:r>
        <w:t>（美）劳拉·豪尔·斯达夫里蒂斯著；马静译 其他作品：https://www.jiaokey.com/tag/（美）劳拉·豪尔·斯达夫里蒂斯著；马静译.html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关键词搜索：https://www.jiaokey.com/tag/海军配偶指南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