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书名：恐龙时代的地球  适合2-7岁阅读</w:t>
      </w:r>
    </w:p>
    <w:p>
      <w:r>
        <w:t>作者：纸上魔方编</w:t>
      </w:r>
    </w:p>
    <w:p>
      <w:r>
        <w:t>出版社：长春：吉林科学技术出版社</w:t>
      </w:r>
    </w:p>
    <w:p>
      <w:r>
        <w:t>出版日期：2014.12</w:t>
      </w:r>
    </w:p>
    <w:p>
      <w:r>
        <w:t>总页数：120</w:t>
      </w:r>
    </w:p>
    <w:p>
      <w:r>
        <w:t>更多请访问教客网: www.jiaokey.com</w:t>
      </w:r>
    </w:p>
    <w:p>
      <w:r>
        <w:t>恐龙时代的地球  适合2-7岁阅读 评论地址：https://www.jiaokey.com/book/detail/13746893.html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