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书名：木直斋出世入世随想录</w:t>
      </w:r>
    </w:p>
    <w:p>
      <w:r>
        <w:t>作者：赵汉阳著</w:t>
      </w:r>
    </w:p>
    <w:p>
      <w:r>
        <w:t>出版社：杭州：西泠印社出版社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木直斋出世入世随想录 评论地址：https://www.jiaokey.com/book/detail/13746885.html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