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揭秘自然界的植物世界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揭秘自然界的植物世界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本书出售、求购地址：https://www.jiaokey.com/book/detail/13746883.html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关键词搜索：https://www.jiaokey.com/tag/揭秘自然界的植物世界.html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