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谁在告密</w:t>
      </w:r>
    </w:p>
    <w:p>
      <w:r>
        <w:rPr>
          <w:rFonts w:ascii="宋体" w:hAnsi="宋体" w:eastAsia="宋体"/>
          <w:sz w:val="24"/>
        </w:rPr>
        <w:t>（英）彼特·约翰森著；王忆镭绘；李冉译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谁在告密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（英）彼特·约翰森著；王忆镭绘；李冉译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本书出售、求购地址：https://www.jiaokey.com/book/detail/13746869.html</w:t>
      </w:r>
    </w:p>
    <w:p>
      <w:r>
        <w:t>更多相关图书推荐：https://www.jiaokey.com</w:t>
      </w:r>
    </w:p>
    <w:p>
      <w:r>
        <w:t>（英）彼特·约翰森著；王忆镭绘；李冉译 其他作品：https://www.jiaokey.com/tag/（英）彼特·约翰森著；王忆镭绘；李冉译.html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关键词搜索：https://www.jiaokey.com/tag/谁在告密.html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