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老乌鸦先生  彩色注音读物  包容</w:t>
      </w:r>
    </w:p>
    <w:p>
      <w:r>
        <w:rPr>
          <w:rFonts w:ascii="宋体" w:hAnsi="宋体" w:eastAsia="宋体"/>
          <w:sz w:val="24"/>
        </w:rPr>
        <w:t>（美）亚瑟·斯科特·贝利著；舒伟译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老乌鸦先生  彩色注音读物  包容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（美）亚瑟·斯科特·贝利著；舒伟译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本书出售、求购地址：https://www.jiaokey.com/book/detail/13746868.html</w:t>
      </w:r>
    </w:p>
    <w:p>
      <w:r>
        <w:t>更多相关图书推荐：https://www.jiaokey.com</w:t>
      </w:r>
    </w:p>
    <w:p>
      <w:r>
        <w:t>（美）亚瑟·斯科特·贝利著；舒伟译 其他作品：https://www.jiaokey.com/tag/（美）亚瑟·斯科特·贝利著；舒伟译.html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关键词搜索：https://www.jiaokey.com/tag/老乌鸦先生  彩色注音读物  包容.html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