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书名：番茄工作法图解  简单易行的时间管理方法  彩印</w:t>
      </w:r>
    </w:p>
    <w:p>
      <w:r>
        <w:t>作者：（瑞典）诺特伯格著；大胖译</w:t>
      </w:r>
    </w:p>
    <w:p>
      <w:r>
        <w:t>出版社：北京：人民邮电出版社</w:t>
      </w:r>
    </w:p>
    <w:p>
      <w:r>
        <w:t>出版日期：2014</w:t>
      </w:r>
    </w:p>
    <w:p>
      <w:r>
        <w:t>总页数：144</w:t>
      </w:r>
    </w:p>
    <w:p>
      <w:r>
        <w:t>更多请访问教客网: www.jiaokey.com</w:t>
      </w:r>
    </w:p>
    <w:p>
      <w:r>
        <w:t>番茄工作法图解  简单易行的时间管理方法  彩印 评论地址：https://www.jiaokey.com/book/detail/13746852.html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