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中国人民解放军著名战役战斗  第4卷  社会主义革命和建设时期</w:t>
      </w:r>
    </w:p>
    <w:p>
      <w:r>
        <w:rPr>
          <w:rFonts w:ascii="宋体" w:hAnsi="宋体" w:eastAsia="宋体"/>
          <w:sz w:val="24"/>
        </w:rPr>
        <w:t>周晓鹏主编；袁静伟，刘胜如，贾俊明等分卷主编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中国人民解放军著名战役战斗  第4卷  社会主义革命和建设时期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周晓鹏主编；袁静伟，刘胜如，贾俊明等分卷主编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本书出售、求购地址：https://www.jiaokey.com/book/detail/13746850.html</w:t>
      </w:r>
    </w:p>
    <w:p>
      <w:r>
        <w:t>更多相关图书推荐：https://www.jiaokey.com</w:t>
      </w:r>
    </w:p>
    <w:p>
      <w:r>
        <w:t>周晓鹏主编；袁静伟，刘胜如，贾俊明等分卷主编 其他作品：https://www.jiaokey.com/tag/周晓鹏主编；袁静伟，刘胜如，贾俊明等分卷主编.html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关键词搜索：https://www.jiaokey.com/tag/中国人民解放军著名战役战斗  第4卷  社会主义革命和建设时期.html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