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书名：酒畔文谭  你熟悉却又陌生的酒</w:t>
      </w:r>
    </w:p>
    <w:p>
      <w:r>
        <w:t>作者：三圣小庙著</w:t>
      </w:r>
    </w:p>
    <w:p>
      <w:r>
        <w:t>出版社：芜湖:安徽师范大学出版社,2015.02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酒畔文谭  你熟悉却又陌生的酒 评论地址：https://www.jiaokey.com/book/detail/13746847.html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