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书名：茶之典</w:t>
      </w:r>
    </w:p>
    <w:p>
      <w:r>
        <w:t>作者：姜宁，赖薇主编</w:t>
      </w:r>
    </w:p>
    <w:p>
      <w:r>
        <w:t>出版社：武汉:武汉大学出版社,2015.03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茶之典 评论地址：https://www.jiaokey.com/book/detail/13746843.html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