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书名：茶之道</w:t>
      </w:r>
    </w:p>
    <w:p>
      <w:r>
        <w:t>作者：张彬，马秋边主编；陈君平，方雷平副主编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茶之道 评论地址：https://www.jiaokey.com/book/detail/13746842.html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