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九命猫骑士</w:t>
      </w:r>
    </w:p>
    <w:p>
      <w:r>
        <w:rPr>
          <w:rFonts w:ascii="宋体" w:hAnsi="宋体" w:eastAsia="宋体"/>
          <w:sz w:val="24"/>
        </w:rPr>
        <w:t>（英）麦克·莫波格著；黄静雅译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468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九命猫骑士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（英）麦克·莫波格著；黄静雅译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北京:光明日报出版社,2014.11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本书出售、求购地址：https://www.jiaokey.com/book/detail/13746831.html</w:t>
      </w:r>
    </w:p>
    <w:p>
      <w:r>
        <w:t>更多相关图书推荐：https://www.jiaokey.com</w:t>
      </w:r>
    </w:p>
    <w:p>
      <w:r>
        <w:t>（英）麦克·莫波格著；黄静雅译 其他作品：https://www.jiaokey.com/tag/（英）麦克·莫波格著；黄静雅译.html</w:t>
      </w:r>
    </w:p>
    <w:p>
      <w:r>
        <w:t>北京:光明日报出版社,2014.11 出版图书：https://www.jiaokey.com/tag/北京:光明日报出版社,2014.11.html</w:t>
      </w:r>
    </w:p>
    <w:p>
      <w:r>
        <w:t>关键词搜索：https://www.jiaokey.com/tag/儿童文学-中篇小说-英国-现代.html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