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  教育可以很智慧  认知发展</w:t>
      </w:r>
    </w:p>
    <w:p>
      <w:r>
        <w:t>作者：朱棣云，何黎明，吴丽君等编著</w:t>
      </w:r>
    </w:p>
    <w:p>
      <w:r>
        <w:t>出版社：杭州：浙江少年儿童出版社</w:t>
      </w:r>
    </w:p>
    <w:p>
      <w:r>
        <w:t>出版日期：2015.02</w:t>
      </w:r>
    </w:p>
    <w:p>
      <w:r>
        <w:t>总页数：234</w:t>
      </w:r>
    </w:p>
    <w:p>
      <w:r>
        <w:t>更多请访问教客网: www.jiaokey.com</w:t>
      </w:r>
    </w:p>
    <w:p>
      <w:r>
        <w:t>读懂孩子  教育可以很智慧  认知发展 评论地址：https://www.jiaokey.com/book/detail/13746829.html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