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睡前小故事  星星卷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睡前小故事  星星卷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本书出售、求购地址：https://www.jiaokey.com/book/detail/13746823.html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关键词搜索：https://www.jiaokey.com/tag/睡前小故事  星星卷.html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