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读最好的范文  北美小学生优秀作文100篇  英汉对照</w:t>
      </w:r>
    </w:p>
    <w:p>
      <w:r>
        <w:rPr>
          <w:rFonts w:ascii="宋体" w:hAnsi="宋体" w:eastAsia="宋体"/>
          <w:sz w:val="24"/>
        </w:rPr>
        <w:t>蒋晓，丁雯主编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读最好的范文  北美小学生优秀作文100篇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蒋晓，丁雯主编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本书出售、求购地址：https://www.jiaokey.com/book/detail/13746819.html</w:t>
      </w:r>
    </w:p>
    <w:p>
      <w:r>
        <w:t>更多相关图书推荐：https://www.jiaokey.com</w:t>
      </w:r>
    </w:p>
    <w:p>
      <w:r>
        <w:t>蒋晓，丁雯主编 其他作品：https://www.jiaokey.com/tag/蒋晓，丁雯主编.html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关键词搜索：https://www.jiaokey.com/tag/读最好的范文  北美小学生优秀作文100篇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