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书名：理财有道才幸福  必须掌握的99个财富积累方法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总页数：229</w:t>
      </w:r>
    </w:p>
    <w:p>
      <w:r>
        <w:t>更多请访问教客网: www.jiaokey.com</w:t>
      </w:r>
    </w:p>
    <w:p>
      <w:r>
        <w:t>理财有道才幸福  必须掌握的99个财富积累方法 评论地址：https://www.jiaokey.com/book/detail/13746812.html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