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家具  工艺品  珠宝名表卷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家具  工艺品  珠宝名表卷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本书出售、求购地址：https://www.jiaokey.com/book/detail/13746808.html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家具  工艺品  珠宝名表卷.html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