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西泠印社早期社员、社史研讨会论文集  下</w:t>
      </w:r>
    </w:p>
    <w:p>
      <w:r>
        <w:rPr>
          <w:rFonts w:ascii="宋体" w:hAnsi="宋体" w:eastAsia="宋体"/>
          <w:sz w:val="24"/>
        </w:rPr>
        <w:t>西泠印社编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西泠印社早期社员、社史研讨会论文集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西泠印社编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本书出售、求购地址：https://www.jiaokey.com/book/detail/13746801.html</w:t>
      </w:r>
    </w:p>
    <w:p>
      <w:r>
        <w:t>更多相关图书推荐：https://www.jiaokey.com</w:t>
      </w:r>
    </w:p>
    <w:p>
      <w:r>
        <w:t>西泠印社编 其他作品：https://www.jiaokey.com/tag/西泠印社编.html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关键词搜索：https://www.jiaokey.com/tag/西泠印社早期社员、社史研讨会论文集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