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彭迪先全集  第3卷</w:t>
      </w:r>
    </w:p>
    <w:p>
      <w:r>
        <w:rPr>
          <w:rFonts w:ascii="宋体" w:hAnsi="宋体" w:eastAsia="宋体"/>
          <w:sz w:val="24"/>
        </w:rPr>
        <w:t>彭迪先著；西南财经大学马克思主义经济学研究院，西南财经大学经济学院编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彭迪先全集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彭迪先著；西南财经大学马克思主义经济学研究院，西南财经大学经济学院编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本书出售、求购地址：https://www.jiaokey.com/book/detail/13746799.html</w:t>
      </w:r>
    </w:p>
    <w:p>
      <w:r>
        <w:t>更多相关图书推荐：https://www.jiaokey.com</w:t>
      </w:r>
    </w:p>
    <w:p>
      <w:r>
        <w:t>彭迪先著；西南财经大学马克思主义经济学研究院，西南财经大学经济学院编 其他作品：https://www.jiaokey.com/tag/彭迪先著；西南财经大学马克思主义经济学研究院，西南财经大学经济学院编.html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关键词搜索：https://www.jiaokey.com/tag/彭迪先全集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