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可乐居选藏山西传统家具</w:t>
      </w:r>
    </w:p>
    <w:p>
      <w:r>
        <w:rPr>
          <w:rFonts w:ascii="宋体" w:hAnsi="宋体" w:eastAsia="宋体"/>
          <w:sz w:val="24"/>
        </w:rPr>
        <w:t>马克乐图；柯惕思文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可乐居选藏山西传统家具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马克乐图；柯惕思文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本书出售、求购地址：https://www.jiaokey.com/book/detail/13746798.html</w:t>
      </w:r>
    </w:p>
    <w:p>
      <w:r>
        <w:t>更多相关图书推荐：https://www.jiaokey.com</w:t>
      </w:r>
    </w:p>
    <w:p>
      <w:r>
        <w:t>马克乐图；柯惕思文 其他作品：https://www.jiaokey.com/tag/马克乐图；柯惕思文.html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关键词搜索：https://www.jiaokey.com/tag/可乐居选藏山西传统家具.html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