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油画  雕塑  装置卷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油画  雕塑  装置卷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本书出售、求购地址：https://www.jiaokey.com/book/detail/13746787.html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油画  雕塑  装置卷.html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