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第6卷  第十种监务  第十一种银行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第6卷  第十种监务  第十一种银行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本书出售、求购地址：https://www.jiaokey.com/book/detail/13746772.html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第6卷  第十种监务  第十一种银行.html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