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山西清理财政局编辑现行财政十八种  宣统朝宪制改革财政文档  第1卷  第1种财政</w:t>
      </w:r>
    </w:p>
    <w:p>
      <w:r>
        <w:rPr>
          <w:rFonts w:ascii="宋体" w:hAnsi="宋体" w:eastAsia="宋体"/>
          <w:sz w:val="24"/>
        </w:rPr>
        <w:t>内蒙古大学图书馆编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山西清理财政局编辑现行财政十八种  宣统朝宪制改革财政文档  第1卷  第1种财政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本书出售、求购地址：https://www.jiaokey.com/book/detail/13746768.html</w:t>
      </w:r>
    </w:p>
    <w:p>
      <w:r>
        <w:t>更多相关图书推荐：https://www.jiaokey.com</w:t>
      </w:r>
    </w:p>
    <w:p>
      <w:r>
        <w:t>内蒙古大学图书馆编 其他作品：https://www.jiaokey.com/tag/内蒙古大学图书馆编.html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关键词搜索：https://www.jiaokey.com/tag/山西清理财政局编辑现行财政十八种  宣统朝宪制改革财政文档  第1卷  第1种财政.html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