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资源经济系列（二）蒙疆  资源  经济（外一种）</w:t>
      </w:r>
    </w:p>
    <w:p>
      <w:r>
        <w:rPr>
          <w:rFonts w:ascii="宋体" w:hAnsi="宋体" w:eastAsia="宋体"/>
          <w:sz w:val="24"/>
        </w:rPr>
        <w:t>周太平，李小秋，忒莫勒主编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资源经济系列（二）蒙疆  资源  经济（外一种）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周太平，李小秋，忒莫勒主编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本书出售、求购地址：https://www.jiaokey.com/book/detail/13746753.html</w:t>
      </w:r>
    </w:p>
    <w:p>
      <w:r>
        <w:t>更多相关图书推荐：https://www.jiaokey.com</w:t>
      </w:r>
    </w:p>
    <w:p>
      <w:r>
        <w:t>周太平，李小秋，忒莫勒主编 其他作品：https://www.jiaokey.com/tag/周太平，李小秋，忒莫勒主编.html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资源经济系列（二）蒙疆  资源  经济（外一种）.html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