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资源经济系列（二）蒙疆牧野调查报告（外一种）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资源经济系列（二）蒙疆牧野调查报告（外一种）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本书出售、求购地址：https://www.jiaokey.com/book/detail/13746752.html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资源经济系列（二）蒙疆牧野调查报告（外一种）.html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