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资源经济系列（一）额尔古纳左翼旗三河地方畜产事情调查报告（外二种）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资源经济系列（一）额尔古纳左翼旗三河地方畜产事情调查报告（外二种）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本书出售、求购地址：https://www.jiaokey.com/book/detail/13746751.html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资源经济系列（一）额尔古纳左翼旗三河地方畜产事情调查报告（外二种）.html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