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书名：罗时宪全集  第3卷  能断金刚般若波罗密多经纂释  般若波罗蜜多心经讲录</w:t>
      </w:r>
    </w:p>
    <w:p>
      <w:r>
        <w:t>作者：罗时宪著</w:t>
      </w:r>
    </w:p>
    <w:p>
      <w:r>
        <w:t>出版社：北京:华文出版社,2013.11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罗时宪全集  第3卷  能断金刚般若波罗密多经纂释  般若波罗蜜多心经讲录 评论地址：https://www.jiaokey.com/book/detail/13746742.html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