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内蒙古外文历史文献丛书  资源经济系列（一）兴安西省札鲁特旗阿而科而沁旗畜产调查报告（外四种）</w:t>
      </w:r>
    </w:p>
    <w:p>
      <w:r>
        <w:rPr>
          <w:rFonts w:ascii="宋体" w:hAnsi="宋体" w:eastAsia="宋体"/>
          <w:sz w:val="24"/>
        </w:rPr>
        <w:t>周太平，李小秋，忒莫勒主编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内蒙古外文历史文献丛书  资源经济系列（一）兴安西省札鲁特旗阿而科而沁旗畜产调查报告（外四种）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周太平，李小秋，忒莫勒主编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本书出售、求购地址：https://www.jiaokey.com/book/detail/13746733.html</w:t>
      </w:r>
    </w:p>
    <w:p>
      <w:r>
        <w:t>更多相关图书推荐：https://www.jiaokey.com</w:t>
      </w:r>
    </w:p>
    <w:p>
      <w:r>
        <w:t>周太平，李小秋，忒莫勒主编 其他作品：https://www.jiaokey.com/tag/周太平，李小秋，忒莫勒主编.html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关键词搜索：https://www.jiaokey.com/tag/内蒙古外文历史文献丛书  资源经济系列（一）兴安西省札鲁特旗阿而科而沁旗畜产调查报告（外四种）.html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