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书名：中国钧瓷釉色分类图典</w:t>
      </w:r>
    </w:p>
    <w:p>
      <w:r>
        <w:t>作者：梅国建，张伟，郝保红编</w:t>
      </w:r>
    </w:p>
    <w:p>
      <w:r>
        <w:t>出版社：成都:四川美术出版社,2013.07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中国钧瓷釉色分类图典 评论地址：https://www.jiaokey.com/book/detail/13746704.html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