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小学综合实践活动教学指导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本书出售、求购地址：https://www.jiaokey.com/book/detail/13746669.html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关键词搜索：https://www.jiaokey.com/tag/小学综合实践活动教学指导.html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