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书名：战火中的将军  抗战中的著名将领</w:t>
      </w:r>
    </w:p>
    <w:p>
      <w:r>
        <w:t>作者：苏易编著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战火中的将军  抗战中的著名将领 评论地址：https://www.jiaokey.com/book/detail/13746634.html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