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书名：建设高等教育强国  城市群视野下的大学群发展新论</w:t>
      </w:r>
    </w:p>
    <w:p>
      <w:r>
        <w:t>作者：刘祖良著</w:t>
      </w:r>
    </w:p>
    <w:p>
      <w:r>
        <w:t>出版社：北京:知识产权出版社,2015.03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建设高等教育强国  城市群视野下的大学群发展新论 评论地址：https://www.jiaokey.com/book/detail/13746633.html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