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张全新塑造论哲学研究  新哲学体系探索</w:t>
      </w:r>
    </w:p>
    <w:p>
      <w:r>
        <w:rPr>
          <w:rFonts w:ascii="宋体" w:hAnsi="宋体" w:eastAsia="宋体"/>
          <w:sz w:val="24"/>
        </w:rPr>
        <w:t>张友谊主编；赵文华，郝良华副主编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张全新塑造论哲学研究  新哲学体系探索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张友谊主编；赵文华，郝良华副主编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本书出售、求购地址：https://www.jiaokey.com/book/detail/13746610.html</w:t>
      </w:r>
    </w:p>
    <w:p>
      <w:r>
        <w:t>更多相关图书推荐：https://www.jiaokey.com</w:t>
      </w:r>
    </w:p>
    <w:p>
      <w:r>
        <w:t>张友谊主编；赵文华，郝良华副主编 其他作品：https://www.jiaokey.com/tag/张友谊主编；赵文华，郝良华副主编.html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关键词搜索：https://www.jiaokey.com/tag/张全新塑造论哲学研究  新哲学体系探索.html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