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青少年潜能开发与良好个性养成</w:t>
      </w:r>
    </w:p>
    <w:p>
      <w:r>
        <w:rPr>
          <w:rFonts w:ascii="宋体" w:hAnsi="宋体" w:eastAsia="宋体"/>
          <w:sz w:val="24"/>
        </w:rPr>
        <w:t>王旭飞著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青少年潜能开发与良好个性养成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沈阳:东北大学出版社,2015.01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青少年-智力开发-习惯性-能力培养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本书出售、求购地址：https://www.jiaokey.com/book/detail/13746600.html</w:t>
      </w:r>
    </w:p>
    <w:p>
      <w:r>
        <w:t>更多相关图书推荐：https://www.jiaokey.com</w:t>
      </w:r>
    </w:p>
    <w:p>
      <w:r>
        <w:t>王旭飞著 其他作品：https://www.jiaokey.com/tag/王旭飞著.html</w:t>
      </w:r>
    </w:p>
    <w:p>
      <w:r>
        <w:t>沈阳:东北大学出版社,2015.01 出版图书：https://www.jiaokey.com/tag/沈阳:东北大学出版社,2015.01.html</w:t>
      </w:r>
    </w:p>
    <w:p>
      <w:r>
        <w:t>关键词搜索：https://www.jiaokey.com/tag/青少年-智力开发-习惯性-能力培养.html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