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跳出传统思维的幼儿园教师实用手册</w:t>
      </w:r>
    </w:p>
    <w:p>
      <w:r>
        <w:rPr>
          <w:rFonts w:ascii="宋体" w:hAnsi="宋体" w:eastAsia="宋体"/>
          <w:sz w:val="24"/>
        </w:rPr>
        <w:t>（美）蔡伟忠著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跳出传统思维的幼儿园教师实用手册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本书出售、求购地址：https://www.jiaokey.com/book/detail/13746543.html</w:t>
      </w:r>
    </w:p>
    <w:p>
      <w:r>
        <w:t>更多相关图书推荐：https://www.jiaokey.com</w:t>
      </w:r>
    </w:p>
    <w:p>
      <w:r>
        <w:t>（美）蔡伟忠著 其他作品：https://www.jiaokey.com/tag/（美）蔡伟忠著.html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关键词搜索：https://www.jiaokey.com/tag/跳出传统思维的幼儿园教师实用手册.html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