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他她的秘密  写给妈妈的悄悄话</w:t>
      </w:r>
    </w:p>
    <w:p>
      <w:r>
        <w:rPr>
          <w:rFonts w:ascii="宋体" w:hAnsi="宋体" w:eastAsia="宋体"/>
          <w:sz w:val="24"/>
        </w:rPr>
        <w:t>李昃，汤清波，孙立红，熊亮主编；方立珍执行主编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他她的秘密  写给妈妈的悄悄话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李昃，汤清波，孙立红，熊亮主编；方立珍执行主编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本书出售、求购地址：https://www.jiaokey.com/book/detail/13746529.html</w:t>
      </w:r>
    </w:p>
    <w:p>
      <w:r>
        <w:t>更多相关图书推荐：https://www.jiaokey.com</w:t>
      </w:r>
    </w:p>
    <w:p>
      <w:r>
        <w:t>李昃，汤清波，孙立红，熊亮主编；方立珍执行主编 其他作品：https://www.jiaokey.com/tag/李昃，汤清波，孙立红，熊亮主编；方立珍执行主编.html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关键词搜索：https://www.jiaokey.com/tag/他她的秘密  写给妈妈的悄悄话.html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