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书名：全球贸易摩擦研究报告  2010</w:t>
      </w:r>
    </w:p>
    <w:p>
      <w:r>
        <w:t>作者：杨益主编；宋和平，马恩中，王新副主编；谢莹，左浩泓执行副主编</w:t>
      </w:r>
    </w:p>
    <w:p>
      <w:r>
        <w:t>出版社：北京：中国商务出版社</w:t>
      </w:r>
    </w:p>
    <w:p>
      <w:r>
        <w:t>出版日期：2010.12</w:t>
      </w:r>
    </w:p>
    <w:p>
      <w:r>
        <w:t>总页数：293</w:t>
      </w:r>
    </w:p>
    <w:p>
      <w:r>
        <w:t>更多请访问教客网: www.jiaokey.com</w:t>
      </w:r>
    </w:p>
    <w:p>
      <w:r>
        <w:t>全球贸易摩擦研究报告  2010 评论地址：https://www.jiaokey.com/book/detail/13746521.html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