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开启纵向研发联盟风险控制的黑箱  控制与信任的关系研究</w:t>
      </w:r>
    </w:p>
    <w:p>
      <w:r>
        <w:rPr>
          <w:rFonts w:ascii="宋体" w:hAnsi="宋体" w:eastAsia="宋体"/>
          <w:sz w:val="24"/>
        </w:rPr>
        <w:t>邱钊著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开启纵向研发联盟风险控制的黑箱  控制与信任的关系研究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本书出售、求购地址：https://www.jiaokey.com/book/detail/13746519.html</w:t>
      </w:r>
    </w:p>
    <w:p>
      <w:r>
        <w:t>更多相关图书推荐：https://www.jiaokey.com</w:t>
      </w:r>
    </w:p>
    <w:p>
      <w:r>
        <w:t>邱钊著 其他作品：https://www.jiaokey.com/tag/邱钊著.html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关键词搜索：https://www.jiaokey.com/tag/开启纵向研发联盟风险控制的黑箱  控制与信任的关系研究.html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