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“产业战略转折点”后企业持续成长的内部关键因素研究</w:t>
      </w:r>
    </w:p>
    <w:p>
      <w:r>
        <w:rPr>
          <w:rFonts w:ascii="宋体" w:hAnsi="宋体" w:eastAsia="宋体"/>
          <w:sz w:val="24"/>
        </w:rPr>
        <w:t>赵长轶著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“产业战略转折点”后企业持续成长的内部关键因素研究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本书出售、求购地址：https://www.jiaokey.com/book/detail/13746507.html</w:t>
      </w:r>
    </w:p>
    <w:p>
      <w:r>
        <w:t>更多相关图书推荐：https://www.jiaokey.com</w:t>
      </w:r>
    </w:p>
    <w:p>
      <w:r>
        <w:t>赵长轶著 其他作品：https://www.jiaokey.com/tag/赵长轶著.html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关键词搜索：https://www.jiaokey.com/tag/企业战略-战略管理.html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