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书名：有趣的哲学启蒙书  笛卡尔  思考与判断的故事</w:t>
      </w:r>
    </w:p>
    <w:p>
      <w:r>
        <w:t>作者：（韩）金益铉编著</w:t>
      </w:r>
    </w:p>
    <w:p>
      <w:r>
        <w:t>出版社：合肥:黄山书社,2011.07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有趣的哲学启蒙书  笛卡尔  思考与判断的故事 评论地址：https://www.jiaokey.com/book/detail/13746479.html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