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书名：男孩的青涩心事，爸爸来解答</w:t>
      </w:r>
    </w:p>
    <w:p>
      <w:r>
        <w:t>作者：李星野编著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男孩的青涩心事，爸爸来解答 评论地址：https://www.jiaokey.com/book/detail/13746477.html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