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  快乐学习  快乐生活</w:t>
      </w:r>
    </w:p>
    <w:p>
      <w:r>
        <w:rPr>
          <w:rFonts w:ascii="宋体" w:hAnsi="宋体" w:eastAsia="宋体"/>
          <w:sz w:val="24"/>
        </w:rPr>
        <w:t>石晓春，王浩主编；孙晓宇，管少臣，张蔚副主编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  快乐学习  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石晓春，王浩主编；孙晓宇，管少臣，张蔚副主编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本书出售、求购地址：https://www.jiaokey.com/book/detail/13746465.html</w:t>
      </w:r>
    </w:p>
    <w:p>
      <w:r>
        <w:t>更多相关图书推荐：https://www.jiaokey.com</w:t>
      </w:r>
    </w:p>
    <w:p>
      <w:r>
        <w:t>石晓春，王浩主编；孙晓宇，管少臣，张蔚副主编 其他作品：https://www.jiaokey.com/tag/石晓春，王浩主编；孙晓宇，管少臣，张蔚副主编.html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关键词搜索：https://www.jiaokey.com/tag/大学生心理健康  快乐学习  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