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心灵氧吧  高职学生心理行为障碍及解析</w:t>
      </w:r>
    </w:p>
    <w:p>
      <w:r>
        <w:rPr>
          <w:rFonts w:ascii="宋体" w:hAnsi="宋体" w:eastAsia="宋体"/>
          <w:sz w:val="24"/>
        </w:rPr>
        <w:t>顾承麟，毛建勇主编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心灵氧吧  高职学生心理行为障碍及解析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顾承麟，毛建勇主编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本书出售、求购地址：https://www.jiaokey.com/book/detail/13746462.html</w:t>
      </w:r>
    </w:p>
    <w:p>
      <w:r>
        <w:t>更多相关图书推荐：https://www.jiaokey.com</w:t>
      </w:r>
    </w:p>
    <w:p>
      <w:r>
        <w:t>顾承麟，毛建勇主编 其他作品：https://www.jiaokey.com/tag/顾承麟，毛建勇主编.html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关键词搜索：https://www.jiaokey.com/tag/心灵氧吧  高职学生心理行为障碍及解析.html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