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书名：教出第2名的小孩  陪孩子一起长大</w:t>
      </w:r>
    </w:p>
    <w:p>
      <w:r>
        <w:t>作者：（日）田中直子编著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总页数：209</w:t>
      </w:r>
    </w:p>
    <w:p>
      <w:r>
        <w:t>更多请访问教客网: www.jiaokey.com</w:t>
      </w:r>
    </w:p>
    <w:p>
      <w:r>
        <w:t>教出第2名的小孩  陪孩子一起长大 评论地址：https://www.jiaokey.com/book/detail/13746449.html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