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黄金罗盘  “黑暗元素”三部曲  第1部</w:t>
      </w:r>
    </w:p>
    <w:p>
      <w:r>
        <w:rPr>
          <w:rFonts w:ascii="宋体" w:hAnsi="宋体" w:eastAsia="宋体"/>
          <w:sz w:val="24"/>
        </w:rPr>
        <w:t>菲力普·普曼原著；王晶译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黄金罗盘  “黑暗元素”三部曲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菲力普·普曼原著；王晶译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本书出售、求购地址：https://www.jiaokey.com/book/detail/13746425.html</w:t>
      </w:r>
    </w:p>
    <w:p>
      <w:r>
        <w:t>更多相关图书推荐：https://www.jiaokey.com</w:t>
      </w:r>
    </w:p>
    <w:p>
      <w:r>
        <w:t>菲力普·普曼原著；王晶译 其他作品：https://www.jiaokey.com/tag/菲力普·普曼原著；王晶译.html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关键词搜索：https://www.jiaokey.com/tag/黄金罗盘  “黑暗元素”三部曲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