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四在农家  献给中国改革开放三十周年  电视文学剧本</w:t>
      </w:r>
    </w:p>
    <w:p>
      <w:r>
        <w:rPr>
          <w:rFonts w:ascii="宋体" w:hAnsi="宋体" w:eastAsia="宋体"/>
          <w:sz w:val="24"/>
        </w:rPr>
        <w:t>肖培才著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四在农家  献给中国改革开放三十周年  电视文学剧本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本书出售、求购地址：https://www.jiaokey.com/book/detail/13746388.html</w:t>
      </w:r>
    </w:p>
    <w:p>
      <w:r>
        <w:t>更多相关图书推荐：https://www.jiaokey.com</w:t>
      </w:r>
    </w:p>
    <w:p>
      <w:r>
        <w:t>肖培才著 其他作品：https://www.jiaokey.com/tag/肖培才著.html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关键词搜索：https://www.jiaokey.com/tag/四在农家  献给中国改革开放三十周年  电视文学剧本.html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