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书名：阡阡小路芊芊草  高中卷  B</w:t>
      </w:r>
    </w:p>
    <w:p>
      <w:r>
        <w:t>作者：中国作家协会鲁迅文学院，中国少年作家班编辑部编</w:t>
      </w:r>
    </w:p>
    <w:p>
      <w:r>
        <w:t>出版社：北京:华艺出版社,2001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阡阡小路芊芊草  高中卷  B 评论地址：https://www.jiaokey.com/book/detail/13746387.html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